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肆  天一阁碑目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肆  天一阁碑目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本书出售、求购地址：https://www.jiaokey.com/book/detail/10650120.html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肆  天一阁碑目.html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