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拾  潜研堂文集补编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拾  潜研堂文集补编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本书出售、求购地址：https://www.jiaokey.com/book/detail/10650115.html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拾  潜研堂文集补编.html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