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拾  辑录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拾  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本书出售、求购地址：https://www.jiaokey.com/book/detail/10650114.html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拾  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