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第157册  此土著述  47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第157册  此土著述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本书出售、求购地址：https://www.jiaokey.com/book/detail/10649744.html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第157册  此土著述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