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第145册  此土著述  35</w:t>
      </w:r>
    </w:p>
    <w:p>
      <w:r>
        <w:t>作者：本公司编辑部</w:t>
      </w:r>
    </w:p>
    <w:p>
      <w:r>
        <w:t>出版社：传正有限公司乾隆版大藏经刊印处</w:t>
      </w:r>
    </w:p>
    <w:p>
      <w:r>
        <w:t>出版日期：1997</w:t>
      </w:r>
    </w:p>
    <w:p>
      <w:r>
        <w:t>总页数：824</w:t>
      </w:r>
    </w:p>
    <w:p>
      <w:r>
        <w:t>更多请访问教客网: www.jiaokey.com</w:t>
      </w:r>
    </w:p>
    <w:p>
      <w:r>
        <w:t>乾隆大藏经  第145册  此土著述  35 评论地址：https://www.jiaokey.com/book/detail/10649732.html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