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第108册  西土圣贤撰集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第108册  西土圣贤撰集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本书出售、求购地址：https://www.jiaokey.com/book/detail/10649695.html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第108册  西土圣贤撰集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