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第106册  西土圣贤撰集  1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第106册  西土圣贤撰集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本书出售、求购地址：https://www.jiaokey.com/book/detail/10649693.html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第106册  西土圣贤撰集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