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第102册  小乘论  14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第102册  小乘论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本书出售、求购地址：https://www.jiaokey.com/book/detail/10649689.html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第102册  小乘论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