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第91册  小乘论  3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第91册  小乘论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本书出售、求购地址：https://www.jiaokey.com/book/detail/10649678.html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第91册  小乘论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