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第88册  大乘论  11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第88册  大乘论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本书出售、求购地址：https://www.jiaokey.com/book/detail/10649675.html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第88册  大乘论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