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第86册  大乘论  9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第86册  大乘论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本书出售、求购地址：https://www.jiaokey.com/book/detail/10649673.html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第86册  大乘论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