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第84册  大乘论  7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第84册  大乘论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本书出售、求购地址：https://www.jiaokey.com/book/detail/10649671.html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第84册  大乘论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