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第77册  小乘律  10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第77册  小乘律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本书出售、求购地址：https://www.jiaokey.com/book/detail/10649664.html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第77册  小乘律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