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第74册  小乘律  7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第74册  小乘律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本书出售、求购地址：https://www.jiaokey.com/book/detail/10649661.html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第74册  小乘律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