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第73册  小乘律  6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第73册  小乘律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第73册  小乘律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