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第67册  大乘律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第67册  大乘律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本书出售、求购地址：https://www.jiaokey.com/book/detail/10649654.html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第67册  大乘律.html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