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第66册  宋元入藏  诸大小乘经  8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第66册  宋元入藏  诸大小乘经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第66册  宋元入藏  诸大小乘经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