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第57册  小乘经  单译经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第57册  小乘经  单译经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第57册  小乘经  单译经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