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第54册  小乘经  阿含部  六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第54册  小乘经  阿含部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本书出售、求购地址：https://www.jiaokey.com/book/detail/10649641.html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第54册  小乘经  阿含部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