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第41册  大乘经  五大部  10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第41册  大乘经  五大部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本书出售、求购地址：https://www.jiaokey.com/book/detail/10649628.html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第41册  大乘经  五大部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