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第35册  大乘经  五大部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第35册  大乘经  五大部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第35册  大乘经  五大部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