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第32册  大乘经  五大部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第32册  大乘经  五大部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第32册  大乘经  五大部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