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超光速研究  相对论、量子力学、电子学与信息理论的交汇点</w:t>
      </w:r>
    </w:p>
    <w:p>
      <w:r>
        <w:rPr>
          <w:rFonts w:ascii="宋体" w:hAnsi="宋体" w:eastAsia="宋体"/>
          <w:sz w:val="24"/>
        </w:rPr>
        <w:t>黄志洵著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超光速研究  相对论、量子力学、电子学与信息理论的交汇点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本书出售、求购地址：https://www.jiaokey.com/book/detail/10649515.html</w:t>
      </w:r>
    </w:p>
    <w:p>
      <w:r>
        <w:t>更多相关图书推荐：https://www.jiaokey.com</w:t>
      </w:r>
    </w:p>
    <w:p>
      <w:r>
        <w:t>黄志洵著 其他作品：https://www.jiaokey.com/tag/黄志洵著.html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关键词搜索：https://www.jiaokey.com/tag/超光速研究  相对论、量子力学、电子学与信息理论的交汇点.html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