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书名：英语词汇结构800题集注选萃  修订版</w:t>
      </w:r>
    </w:p>
    <w:p>
      <w:r>
        <w:t>作者：张文起主编；张孟辰，张翊云编</w:t>
      </w:r>
    </w:p>
    <w:p>
      <w:r>
        <w:t>出版社：天津：天津科技翻译出版公司</w:t>
      </w:r>
    </w:p>
    <w:p>
      <w:r>
        <w:t>出版日期：1991.10</w:t>
      </w:r>
    </w:p>
    <w:p>
      <w:r>
        <w:t>总页数：209</w:t>
      </w:r>
    </w:p>
    <w:p>
      <w:r>
        <w:t>更多请访问教客网: www.jiaokey.com</w:t>
      </w:r>
    </w:p>
    <w:p>
      <w:r>
        <w:t>英语词汇结构800题集注选萃  修订版 评论地址：https://www.jiaokey.com/book/detail/10649476.html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