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书名：大学生研究生出国生英语测试词语5500条</w:t>
      </w:r>
    </w:p>
    <w:p>
      <w:r>
        <w:t>作者：梁继超编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总页数：547</w:t>
      </w:r>
    </w:p>
    <w:p>
      <w:r>
        <w:t>更多请访问教客网: www.jiaokey.com</w:t>
      </w:r>
    </w:p>
    <w:p>
      <w:r>
        <w:t>大学生研究生出国生英语测试词语5500条 评论地址：https://www.jiaokey.com/book/detail/10649475.html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