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英语写作小手册</w:t>
      </w:r>
    </w:p>
    <w:p>
      <w:r>
        <w:rPr>
          <w:rFonts w:ascii="宋体" w:hAnsi="宋体" w:eastAsia="宋体"/>
          <w:sz w:val="24"/>
        </w:rPr>
        <w:t>（美）爱德华·柯柏特著；杨传普译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（美）爱德华·柯柏特著；杨传普译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本书出售、求购地址：https://www.jiaokey.com/book/detail/10649467.html</w:t>
      </w:r>
    </w:p>
    <w:p>
      <w:r>
        <w:t>更多相关图书推荐：https://www.jiaokey.com</w:t>
      </w:r>
    </w:p>
    <w:p>
      <w:r>
        <w:t>（美）爱德华·柯柏特著；杨传普译 其他作品：https://www.jiaokey.com/tag/（美）爱德华·柯柏特著；杨传普译.html</w:t>
      </w:r>
    </w:p>
    <w:p>
      <w:r>
        <w:t>北京市：煤炭工业出版社 出版图书：https://www.jiaokey.com/tag/北京市：煤炭工业出版社.html</w:t>
      </w:r>
    </w:p>
    <w:p>
      <w:r>
        <w:t>关键词搜索：https://www.jiaokey.com/tag/英语写作小手册.html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