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书名：英语万词突破捷径  100纲目类型词群趣味解说</w:t>
      </w:r>
    </w:p>
    <w:p>
      <w:r>
        <w:t>作者：单国荣，单晓明编著</w:t>
      </w:r>
    </w:p>
    <w:p>
      <w:r>
        <w:t>出版社：北京：海洋出版社</w:t>
      </w:r>
    </w:p>
    <w:p>
      <w:r>
        <w:t>出版日期：1992.09</w:t>
      </w:r>
    </w:p>
    <w:p>
      <w:r>
        <w:t>总页数：328</w:t>
      </w:r>
    </w:p>
    <w:p>
      <w:r>
        <w:t>更多请访问教客网: www.jiaokey.com</w:t>
      </w:r>
    </w:p>
    <w:p>
      <w:r>
        <w:t>英语万词突破捷径  100纲目类型词群趣味解说 评论地址：https://www.jiaokey.com/book/detail/10649465.html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