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全国专业技术资格英语等级考试必备  6000词汇快速学习手册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全国专业技术资格英语等级考试必备  6000词汇快速学习手册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本书出售、求购地址：https://www.jiaokey.com/book/detail/10649459.html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关键词搜索：https://www.jiaokey.com/tag/全国专业技术资格英语等级考试必备  6000词汇快速学习手册.html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