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韩汉会话888</w:t>
      </w:r>
    </w:p>
    <w:p>
      <w:r>
        <w:rPr>
          <w:rFonts w:ascii="宋体" w:hAnsi="宋体" w:eastAsia="宋体"/>
          <w:sz w:val="24"/>
        </w:rPr>
        <w:t>林小峰，唐昭美编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6494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韩汉会话888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林小峰，唐昭美编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朝鲜语-口语(学科: 对照读物 学科: 朝、中) 口语-朝鲜语(学科: 对照读物 学科: 朝、中)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本书出售、求购地址：https://www.jiaokey.com/book/detail/10649436.html</w:t>
      </w:r>
    </w:p>
    <w:p>
      <w:r>
        <w:t>更多相关图书推荐：https://www.jiaokey.com</w:t>
      </w:r>
    </w:p>
    <w:p>
      <w:r>
        <w:t>林小峰，唐昭美编 其他作品：https://www.jiaokey.com/tag/林小峰，唐昭美编.html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关键词搜索：https://www.jiaokey.com/tag/朝鲜语-口语(学科: 对照读物 学科: 朝、中) 口语-朝鲜语(学科: 对照读物 学科: 朝、中).html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