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大学英语四级新干线丛书  简短回答问题与完形填空解答训练</w:t>
      </w:r>
    </w:p>
    <w:p>
      <w:r>
        <w:rPr>
          <w:rFonts w:ascii="宋体" w:hAnsi="宋体" w:eastAsia="宋体"/>
          <w:sz w:val="24"/>
        </w:rPr>
        <w:t>金淑媛总主编；熊选琴，武雅丽主编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大学英语四级新干线丛书  简短回答问题与完形填空解答训练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金淑媛总主编；熊选琴，武雅丽主编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本书出售、求购地址：https://www.jiaokey.com/book/detail/10649337.html</w:t>
      </w:r>
    </w:p>
    <w:p>
      <w:r>
        <w:t>更多相关图书推荐：https://www.jiaokey.com</w:t>
      </w:r>
    </w:p>
    <w:p>
      <w:r>
        <w:t>金淑媛总主编；熊选琴，武雅丽主编 其他作品：https://www.jiaokey.com/tag/金淑媛总主编；熊选琴，武雅丽主编.html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关键词搜索：https://www.jiaokey.com/tag/大学英语四级新干线丛书  简短回答问题与完形填空解答训练.html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