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综合英语  第3册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综合英语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本书出售、求购地址：https://www.jiaokey.com/book/detail/10649316.html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综合英语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