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6  科技德语听力教程</w:t>
      </w:r>
    </w:p>
    <w:p>
      <w:r>
        <w:t>作者：魏熊荣，魏永昌编</w:t>
      </w:r>
    </w:p>
    <w:p>
      <w:r>
        <w:t>出版社：北京：高等教育出版社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德语  6  科技德语听力教程 评论地址：https://www.jiaokey.com/book/detail/10649254.html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