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走向英语世界  生活美语会话  1辑</w:t>
      </w:r>
    </w:p>
    <w:p>
      <w:r>
        <w:rPr>
          <w:rFonts w:ascii="宋体" w:hAnsi="宋体" w:eastAsia="宋体"/>
          <w:sz w:val="24"/>
        </w:rPr>
        <w:t>（美）柯里（Curry，D.）编著；穆易三译注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走向英语世界  生活美语会话  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（美）柯里（Curry，D.）编著；穆易三译注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本书出售、求购地址：https://www.jiaokey.com/book/detail/10649237.html</w:t>
      </w:r>
    </w:p>
    <w:p>
      <w:r>
        <w:t>更多相关图书推荐：https://www.jiaokey.com</w:t>
      </w:r>
    </w:p>
    <w:p>
      <w:r>
        <w:t>（美）柯里（Curry，D.）编著；穆易三译注 其他作品：https://www.jiaokey.com/tag/（美）柯里（Curry，D.）编著；穆易三译注.html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关键词搜索：https://www.jiaokey.com/tag/走向英语世界  生活美语会话  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