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银行商务英语  英汉对照</w:t>
      </w:r>
    </w:p>
    <w:p>
      <w:r>
        <w:rPr>
          <w:rFonts w:ascii="宋体" w:hAnsi="宋体" w:eastAsia="宋体"/>
          <w:sz w:val="24"/>
        </w:rPr>
        <w:t>美国英语服务中心著；沈瑞年译注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银行商务英语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美国英语服务中心著；沈瑞年译注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本书出售、求购地址：https://www.jiaokey.com/book/detail/10649205.html</w:t>
      </w:r>
    </w:p>
    <w:p>
      <w:r>
        <w:t>更多相关图书推荐：https://www.jiaokey.com</w:t>
      </w:r>
    </w:p>
    <w:p>
      <w:r>
        <w:t>美国英语服务中心著；沈瑞年译注 其他作品：https://www.jiaokey.com/tag/美国英语服务中心著；沈瑞年译注.html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关键词搜索：https://www.jiaokey.com/tag/银行商务英语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