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南丁格尔传  英汉对照</w:t>
      </w:r>
    </w:p>
    <w:p>
      <w:r>
        <w:rPr>
          <w:rFonts w:ascii="宋体" w:hAnsi="宋体" w:eastAsia="宋体"/>
          <w:sz w:val="24"/>
        </w:rPr>
        <w:t>帕姆·布朗著；陈弘，刘燕译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南丁格尔传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帕姆·布朗著；陈弘，刘燕译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本书出售、求购地址：https://www.jiaokey.com/book/detail/10649163.html</w:t>
      </w:r>
    </w:p>
    <w:p>
      <w:r>
        <w:t>更多相关图书推荐：https://www.jiaokey.com</w:t>
      </w:r>
    </w:p>
    <w:p>
      <w:r>
        <w:t>帕姆·布朗著；陈弘，刘燕译 其他作品：https://www.jiaokey.com/tag/帕姆·布朗著；陈弘，刘燕译.html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关键词搜索：https://www.jiaokey.com/tag/南丁格尔传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