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书名：英语应试指南  语法归纳及试题</w:t>
      </w:r>
    </w:p>
    <w:p>
      <w:r>
        <w:t>作者：卢志鸿，郭曼泽编</w:t>
      </w:r>
    </w:p>
    <w:p>
      <w:r>
        <w:t>出版社：北京：北京邮电学院出版社</w:t>
      </w:r>
    </w:p>
    <w:p>
      <w:r>
        <w:t>出版日期：1993.04</w:t>
      </w:r>
    </w:p>
    <w:p>
      <w:r>
        <w:t>总页数：340</w:t>
      </w:r>
    </w:p>
    <w:p>
      <w:r>
        <w:t>更多请访问教客网: www.jiaokey.com</w:t>
      </w:r>
    </w:p>
    <w:p>
      <w:r>
        <w:t>英语应试指南  语法归纳及试题 评论地址：https://www.jiaokey.com/book/detail/10649149.html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