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书名：时间与时态-英语时态用法新论</w:t>
      </w:r>
    </w:p>
    <w:p>
      <w:r>
        <w:t>作者：郑宗杜，郑声滔，郑声衡</w:t>
      </w:r>
    </w:p>
    <w:p>
      <w:r>
        <w:t>出版社：青岛:青岛海洋大学出版社,1993.08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时间与时态-英语时态用法新论 评论地址：https://www.jiaokey.com/book/detail/10649138.html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