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  下</w:t>
      </w:r>
    </w:p>
    <w:p>
      <w:r>
        <w:t>作者：耿完桢，马晶，薛洪福</w:t>
      </w:r>
    </w:p>
    <w:p>
      <w:r>
        <w:t>出版社：哈尔滨：哈尔滨工业大学出版社</w:t>
      </w:r>
    </w:p>
    <w:p>
      <w:r>
        <w:t>出版日期：1998.12</w:t>
      </w:r>
    </w:p>
    <w:p>
      <w:r>
        <w:t>总页数：114</w:t>
      </w:r>
    </w:p>
    <w:p>
      <w:r>
        <w:t>更多请访问教客网: www.jiaokey.com</w:t>
      </w:r>
    </w:p>
    <w:p>
      <w:r>
        <w:t>大学物理实验  下 评论地址：https://www.jiaokey.com/book/detail/10649095.html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