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桥牌取胜秘诀  上  高级桥牌课本</w:t>
      </w:r>
    </w:p>
    <w:p>
      <w:r>
        <w:rPr>
          <w:rFonts w:ascii="宋体" w:hAnsi="宋体" w:eastAsia="宋体"/>
          <w:sz w:val="24"/>
        </w:rPr>
        <w:t>（美）斯图尔特，（美）巴仑著；王子旗译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桥牌取胜秘诀  上  高级桥牌课本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（美）斯图尔特，（美）巴仑著；王子旗译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本书出售、求购地址：https://www.jiaokey.com/book/detail/10649090.html</w:t>
      </w:r>
    </w:p>
    <w:p>
      <w:r>
        <w:t>更多相关图书推荐：https://www.jiaokey.com</w:t>
      </w:r>
    </w:p>
    <w:p>
      <w:r>
        <w:t>（美）斯图尔特，（美）巴仑著；王子旗译 其他作品：https://www.jiaokey.com/tag/（美）斯图尔特，（美）巴仑著；王子旗译.html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关键词搜索：https://www.jiaokey.com/tag/桥牌取胜秘诀  上  高级桥牌课本.html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