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第1、2、3册  阅读分册  问题与练习参考答案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第1、2、3册  阅读分册  问题与练习参考答案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本书出售、求购地址：https://www.jiaokey.com/book/detail/10649064.html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关键词搜索：https://www.jiaokey.com/tag/基础英语  第1、2、3册  阅读分册  问题与练习参考答案.html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