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大学英语四级统考模拟试题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本书出售、求购地址：https://www.jiaokey.com/book/detail/10649046.html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关键词搜索：https://www.jiaokey.com/tag/大学英语四级统考模拟试题.html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