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最新托福全真试题详解与实战技巧  修订版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最新托福全真试题详解与实战技巧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本书出售、求购地址：https://www.jiaokey.com/book/detail/10649031.html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关键词搜索：https://www.jiaokey.com/tag/最新托福全真试题详解与实战技巧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