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书名：CET-6成功之路 大学英语六级统考试题透视</w:t>
      </w:r>
    </w:p>
    <w:p>
      <w:r>
        <w:t>作者：金泉元，张长缨编著</w:t>
      </w:r>
    </w:p>
    <w:p>
      <w:r>
        <w:t>出版社：北京：宇航出版社</w:t>
      </w:r>
    </w:p>
    <w:p>
      <w:r>
        <w:t>出版日期：1995.02</w:t>
      </w:r>
    </w:p>
    <w:p>
      <w:r>
        <w:t>总页数：362</w:t>
      </w:r>
    </w:p>
    <w:p>
      <w:r>
        <w:t>更多请访问教客网: www.jiaokey.com</w:t>
      </w:r>
    </w:p>
    <w:p>
      <w:r>
        <w:t>CET-6成功之路 大学英语六级统考试题透视 评论地址：https://www.jiaokey.com/book/detail/10649028.html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