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美国成语俗语  2</w:t>
      </w:r>
    </w:p>
    <w:p>
      <w:r>
        <w:rPr>
          <w:rFonts w:ascii="宋体" w:hAnsi="宋体" w:eastAsia="宋体"/>
          <w:sz w:val="24"/>
        </w:rPr>
        <w:t>（美）迪克·麦卡锡（D.J.McCarthy），苏明编著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美国成语俗语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（美）迪克·麦卡锡（D.J.McCarthy），苏明编著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本书出售、求购地址：https://www.jiaokey.com/book/detail/10648969.html</w:t>
      </w:r>
    </w:p>
    <w:p>
      <w:r>
        <w:t>更多相关图书推荐：https://www.jiaokey.com</w:t>
      </w:r>
    </w:p>
    <w:p>
      <w:r>
        <w:t>（美）迪克·麦卡锡（D.J.McCarthy），苏明编著 其他作品：https://www.jiaokey.com/tag/（美）迪克·麦卡锡（D.J.McCarthy），苏明编著.html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关键词搜索：https://www.jiaokey.com/tag/美国成语俗语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