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如花怒放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如花怒放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本书出售、求购地址：https://www.jiaokey.com/book/detail/10648866.html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关键词搜索：https://www.jiaokey.com/tag/如花怒放.html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