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书名：格萨尔王传  门岭大战之部</w:t>
      </w:r>
    </w:p>
    <w:p>
      <w:r>
        <w:t>作者：余希贤，王沂暖译</w:t>
      </w:r>
    </w:p>
    <w:p>
      <w:r>
        <w:t>出版社：兰州：甘肃人民出版社</w:t>
      </w:r>
    </w:p>
    <w:p>
      <w:r>
        <w:t>出版日期：1986.04</w:t>
      </w:r>
    </w:p>
    <w:p>
      <w:r>
        <w:t>总页数：355</w:t>
      </w:r>
    </w:p>
    <w:p>
      <w:r>
        <w:t>更多请访问教客网: www.jiaokey.com</w:t>
      </w:r>
    </w:p>
    <w:p>
      <w:r>
        <w:t>格萨尔王传  门岭大战之部 评论地址：https://www.jiaokey.com/book/detail/10648829.html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