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老舍选集  第5卷  散文及其他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老舍选集  第5卷  散文及其他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本书出售、求购地址：https://www.jiaokey.com/book/detail/10648778.html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关键词搜索：https://www.jiaokey.com/tag/老舍选集  第5卷  散文及其他.html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