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悼怀东瀛文友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悼怀东瀛文友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本书出售、求购地址：https://www.jiaokey.com/book/detail/10648708.html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关键词搜索：https://www.jiaokey.com/tag/悼怀东瀛文友.html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