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探索细胞奥秘的人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探索细胞奥秘的人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本书出售、求购地址：https://www.jiaokey.com/book/detail/10648706.html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关键词搜索：https://www.jiaokey.com/tag/探索细胞奥秘的人.html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