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写在椰叶上的日记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写在椰叶上的日记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本书出售、求购地址：https://www.jiaokey.com/book/detail/10648695.html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关键词搜索：https://www.jiaokey.com/tag/写在椰叶上的日记.html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